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584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18810586250203012318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1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02.06.2025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</w:t>
      </w:r>
      <w:r>
        <w:rPr>
          <w:rFonts w:ascii="Times New Roman" w:eastAsia="Times New Roman" w:hAnsi="Times New Roman" w:cs="Times New Roman"/>
          <w:sz w:val="26"/>
          <w:szCs w:val="26"/>
        </w:rPr>
        <w:t>10886250920041567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18810586250203012318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18810586250203012318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1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25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6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7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72011601203019000140, ОКТМО: </w:t>
      </w:r>
      <w:r>
        <w:rPr>
          <w:rStyle w:val="cat-PhoneNumbergrp-28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0412365400805005842520175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3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9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5161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30DF-6F9A-4628-AFAE-B6AF038E7E3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